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泰坦星的海妖  新版</w:t>
      </w:r>
    </w:p>
    <w:p>
      <w:r>
        <w:rPr>
          <w:rFonts w:ascii="宋体" w:hAnsi="宋体" w:eastAsia="宋体"/>
          <w:sz w:val="24"/>
        </w:rPr>
        <w:t>（美）冯内果（KurtVonnegut）著；张佩杰译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泰坦星的海妖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（美）冯内果（KurtVonnegut）著；张佩杰译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本书出售、求购地址：https://www.jiaokey.com/book/detail/13119770.html</w:t>
      </w:r>
    </w:p>
    <w:p>
      <w:r>
        <w:t>更多相关图书推荐：https://www.jiaokey.com</w:t>
      </w:r>
    </w:p>
    <w:p>
      <w:r>
        <w:t>（美）冯内果（KurtVonnegut）著；张佩杰译 其他作品：https://www.jiaokey.com/tag/（美）冯内果（KurtVonnegut）著；张佩杰译.html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关键词搜索：https://www.jiaokey.com/tag/泰坦星的海妖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