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兰格汉斯岛的午后</w:t>
      </w:r>
    </w:p>
    <w:p>
      <w:r>
        <w:rPr>
          <w:rFonts w:ascii="宋体" w:hAnsi="宋体" w:eastAsia="宋体"/>
          <w:sz w:val="24"/>
        </w:rPr>
        <w:t>（日）村上春树著；（日）安西水丸图；张致斌译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兰格汉斯岛的午后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（日）村上春树著；（日）安西水丸图；张致斌译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本书出售、求购地址：https://www.jiaokey.com/book/detail/13119766.html</w:t>
      </w:r>
    </w:p>
    <w:p>
      <w:r>
        <w:t>更多相关图书推荐：https://www.jiaokey.com</w:t>
      </w:r>
    </w:p>
    <w:p>
      <w:r>
        <w:t>（日）村上春树著；（日）安西水丸图；张致斌译 其他作品：https://www.jiaokey.com/tag/（日）村上春树著；（日）安西水丸图；张致斌译.html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关键词搜索：https://www.jiaokey.com/tag/兰格汉斯岛的午后.html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