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碎琉璃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碎琉璃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本书出售、求购地址：https://www.jiaokey.com/book/detail/13119763.html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关键词搜索：https://www.jiaokey.com/tag/尔雅丛书  碎琉璃.html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