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左心房漩涡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左心房漩涡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本书出售、求购地址：https://www.jiaokey.com/book/detail/13119762.html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关键词搜索：https://www.jiaokey.com/tag/左心房漩涡.html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