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转瞬为风</w:t>
      </w:r>
    </w:p>
    <w:p>
      <w:r>
        <w:rPr>
          <w:rFonts w:ascii="宋体" w:hAnsi="宋体" w:eastAsia="宋体"/>
          <w:sz w:val="24"/>
        </w:rPr>
        <w:t>佐藤多佳子著；丁雍，王蕴洁译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转瞬为风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佐藤多佳子著；丁雍，王蕴洁译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本书出售、求购地址：https://www.jiaokey.com/book/detail/13119750.html</w:t>
      </w:r>
    </w:p>
    <w:p>
      <w:r>
        <w:t>更多相关图书推荐：https://www.jiaokey.com</w:t>
      </w:r>
    </w:p>
    <w:p>
      <w:r>
        <w:t>佐藤多佳子著；丁雍，王蕴洁译 其他作品：https://www.jiaokey.com/tag/佐藤多佳子著；丁雍，王蕴洁译.html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关键词搜索：https://www.jiaokey.com/tag/转瞬为风.html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