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薛宝钗与红楼梦  红楼梦中的皇冠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薛宝钗与红楼梦  红楼梦中的皇冠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九逵商行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本书出售、求购地址：https://www.jiaokey.com/book/detail/13119745.html</w:t>
      </w:r>
    </w:p>
    <w:p>
      <w:r>
        <w:t>更多相关图书推荐：https://www.jiaokey.com</w:t>
      </w:r>
    </w:p>
    <w:p>
      <w:r>
        <w:t>九逵商行 出版图书：https://www.jiaokey.com/tag/九逵商行.html</w:t>
      </w:r>
    </w:p>
    <w:p>
      <w:r>
        <w:t>关键词搜索：https://www.jiaokey.com/tag/中国  薛宝钗与红楼梦  红楼梦中的皇冠.html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