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黄春明作品集  放生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黄春明作品集  放生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本书出售、求购地址：https://www.jiaokey.com/book/detail/13119716.html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关键词搜索：https://www.jiaokey.com/tag/黄春明作品集  放生.html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