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金末遗臣李俊民与杨宏道诗学考察</w:t>
      </w:r>
    </w:p>
    <w:p>
      <w:r>
        <w:rPr>
          <w:rFonts w:ascii="宋体" w:hAnsi="宋体" w:eastAsia="宋体"/>
          <w:sz w:val="24"/>
        </w:rPr>
        <w:t>林宜陵著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金末遗臣李俊民与杨宏道诗学考察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本书出售、求购地址：https://www.jiaokey.com/book/detail/13119705.html</w:t>
      </w:r>
    </w:p>
    <w:p>
      <w:r>
        <w:t>更多相关图书推荐：https://www.jiaokey.com</w:t>
      </w:r>
    </w:p>
    <w:p>
      <w:r>
        <w:t>林宜陵著 其他作品：https://www.jiaokey.com/tag/林宜陵著.html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关键词搜索：https://www.jiaokey.com/tag/金末遗臣李俊民与杨宏道诗学考察.html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