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郭宝昆全集  第6卷  评论</w:t>
      </w:r>
    </w:p>
    <w:p>
      <w:r>
        <w:rPr>
          <w:rFonts w:ascii="宋体" w:hAnsi="宋体" w:eastAsia="宋体"/>
          <w:sz w:val="24"/>
        </w:rPr>
        <w:t>柯思仁总编辑；陈鸣鸾主编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郭宝昆全集  第6卷  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柯思仁总编辑；陈鸣鸾主编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实践表演艺术中心；八方文化创作室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本书出售、求购地址：https://www.jiaokey.com/book/detail/13119697.html</w:t>
      </w:r>
    </w:p>
    <w:p>
      <w:r>
        <w:t>更多相关图书推荐：https://www.jiaokey.com</w:t>
      </w:r>
    </w:p>
    <w:p>
      <w:r>
        <w:t>柯思仁总编辑；陈鸣鸾主编 其他作品：https://www.jiaokey.com/tag/柯思仁总编辑；陈鸣鸾主编.html</w:t>
      </w:r>
    </w:p>
    <w:p>
      <w:r>
        <w:t>实践表演艺术中心；八方文化创作室 出版图书：https://www.jiaokey.com/tag/实践表演艺术中心；八方文化创作室.html</w:t>
      </w:r>
    </w:p>
    <w:p>
      <w:r>
        <w:t>关键词搜索：https://www.jiaokey.com/tag/郭宝昆全集  第6卷  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