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</w:t>
      </w:r>
    </w:p>
    <w:p>
      <w:r>
        <w:t>作者：路云亭主编</w:t>
      </w:r>
    </w:p>
    <w:p>
      <w:r>
        <w:t>出版社：上海：上海教育出版社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书法鉴赏 评论地址：https://www.jiaokey.com/book/detail/13119610.html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