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经典碑帖集字创作蓝本  行书宋词篇</w:t>
      </w:r>
    </w:p>
    <w:p>
      <w:r>
        <w:rPr>
          <w:rFonts w:ascii="宋体" w:hAnsi="宋体" w:eastAsia="宋体"/>
          <w:sz w:val="24"/>
        </w:rPr>
        <w:t>李宏伟编著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经典碑帖集字创作蓝本  行书宋词篇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本书出售、求购地址：https://www.jiaokey.com/book/detail/13119605.html</w:t>
      </w:r>
    </w:p>
    <w:p>
      <w:r>
        <w:t>更多相关图书推荐：https://www.jiaokey.com</w:t>
      </w:r>
    </w:p>
    <w:p>
      <w:r>
        <w:t>李宏伟编著 其他作品：https://www.jiaokey.com/tag/李宏伟编著.html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关键词搜索：https://www.jiaokey.com/tag/经典碑帖集字创作蓝本  行书宋词篇.html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