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书名：水墨味象  中国当代著名国画家  刘兆平</w:t>
      </w:r>
    </w:p>
    <w:p>
      <w:r>
        <w:t>作者：谢琳主编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总页数：47</w:t>
      </w:r>
    </w:p>
    <w:p>
      <w:r>
        <w:t>更多请访问教客网: www.jiaokey.com</w:t>
      </w:r>
    </w:p>
    <w:p>
      <w:r>
        <w:t>水墨味象  中国当代著名国画家  刘兆平 评论地址：https://www.jiaokey.com/book/detail/13119587.html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