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书名：故宫书画馆  第9编</w:t>
      </w:r>
    </w:p>
    <w:p>
      <w:r>
        <w:t>作者：聂卉主编</w:t>
      </w:r>
    </w:p>
    <w:p>
      <w:r>
        <w:t>出版社：北京:紫禁城出版社,2010.07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故宫书画馆  第9编 评论地址：https://www.jiaokey.com/book/detail/13119585.html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