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中国古代法书名卷  小草千字文黑迹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中国古代法书名卷  小草千字文黑迹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本书出售、求购地址：https://www.jiaokey.com/book/detail/13119577.html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关键词搜索：https://www.jiaokey.com/tag/中国古代法书名卷  小草千字文黑迹.html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