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中国古代法书名卷  自叙帖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中国古代法书名卷  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本书出售、求购地址：https://www.jiaokey.com/book/detail/13119566.html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关键词搜索：https://www.jiaokey.com/tag/中国古代法书名卷  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