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柳公权《玄秘塔碑》楷书技法指南</w:t>
      </w:r>
    </w:p>
    <w:p>
      <w:r>
        <w:rPr>
          <w:rFonts w:ascii="宋体" w:hAnsi="宋体" w:eastAsia="宋体"/>
          <w:sz w:val="24"/>
        </w:rPr>
        <w:t>司惠国，张爱军主编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柳公权《玄秘塔碑》楷书技法指南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司惠国，张爱军主编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本书出售、求购地址：https://www.jiaokey.com/book/detail/13119565.html</w:t>
      </w:r>
    </w:p>
    <w:p>
      <w:r>
        <w:t>更多相关图书推荐：https://www.jiaokey.com</w:t>
      </w:r>
    </w:p>
    <w:p>
      <w:r>
        <w:t>司惠国，张爱军主编 其他作品：https://www.jiaokey.com/tag/司惠国，张爱军主编.html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关键词搜索：https://www.jiaokey.com/tag/柳公权《玄秘塔碑》楷书技法指南.html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