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  01卷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  01卷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本书出售、求购地址：https://www.jiaokey.com/book/detail/13119535.html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关键词搜索：https://www.jiaokey.com/tag/大家  01卷.html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