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明清书法精品系列  6  八大山人致力鹿村尺牍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明清书法精品系列  6  八大山人致力鹿村尺牍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本书出售、求购地址：https://www.jiaokey.com/book/detail/13119531.html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关键词搜索：https://www.jiaokey.com/tag/明清书法精品系列  6  八大山人致力鹿村尺牍.html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