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书名：美丽厦大  唐绍云厦门大学校园风景油画集</w:t>
      </w:r>
    </w:p>
    <w:p>
      <w:r>
        <w:t>作者：唐绍云编</w:t>
      </w:r>
    </w:p>
    <w:p>
      <w:r>
        <w:t>出版社：厦门:厦门大学出版社,2011.03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美丽厦大  唐绍云厦门大学校园风景油画集 评论地址：https://www.jiaokey.com/book/detail/13119520.html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