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书名：华月堂瓷画</w:t>
      </w:r>
    </w:p>
    <w:p>
      <w:r>
        <w:t>作者：胡建华编</w:t>
      </w:r>
    </w:p>
    <w:p>
      <w:r>
        <w:t>出版社：广州:岭南美术出版社,2008.06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华月堂瓷画 评论地址：https://www.jiaokey.com/book/detail/13119507.html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