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当代篆刻名家精品集  刘一闻  上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当代篆刻名家精品集  刘一闻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本书出售、求购地址：https://www.jiaokey.com/book/detail/13119498.html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关键词搜索：https://www.jiaokey.com/tag/当代篆刻名家精品集  刘一闻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