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书名：淳化阁帖  无缺字本·附释文</w:t>
      </w:r>
    </w:p>
    <w:p>
      <w:r>
        <w:t>作者：甄明菲主编</w:t>
      </w:r>
    </w:p>
    <w:p>
      <w:r>
        <w:t>出版社：天津：天津古籍出版社</w:t>
      </w:r>
    </w:p>
    <w:p>
      <w:r>
        <w:t>出版日期：1996.07</w:t>
      </w:r>
    </w:p>
    <w:p>
      <w:r>
        <w:t>总页数：497</w:t>
      </w:r>
    </w:p>
    <w:p>
      <w:r>
        <w:t>更多请访问教客网: www.jiaokey.com</w:t>
      </w:r>
    </w:p>
    <w:p>
      <w:r>
        <w:t>淳化阁帖  无缺字本·附释文 评论地址：https://www.jiaokey.com/book/detail/13119495.html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