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书名：中国硬笔书法名家作品集  沈鸿根卷</w:t>
      </w:r>
    </w:p>
    <w:p>
      <w:r>
        <w:t>作者：沈鸿根著</w:t>
      </w:r>
    </w:p>
    <w:p>
      <w:r>
        <w:t>出版社：济南：山东画报出版社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中国硬笔书法名家作品集  沈鸿根卷 评论地址：https://www.jiaokey.com/book/detail/13119469.html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