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书名：恒丰书院珍藏书画集</w:t>
      </w:r>
    </w:p>
    <w:p>
      <w:r>
        <w:t>作者：鲍增谢编</w:t>
      </w:r>
    </w:p>
    <w:p>
      <w:r>
        <w:t>出版社：上海:上海书画出版社,2007.11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恒丰书院珍藏书画集 评论地址：https://www.jiaokey.com/book/detail/13119467.html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