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书名：五体章法  行草楷隶篆</w:t>
      </w:r>
    </w:p>
    <w:p>
      <w:r>
        <w:t>作者：杨再春编著</w:t>
      </w:r>
    </w:p>
    <w:p>
      <w:r>
        <w:t>出版社：北京:中国戏剧出版社,2007.06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五体章法  行草楷隶篆 评论地址：https://www.jiaokey.com/book/detail/13119457.html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