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回忆鲁迅先生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回忆鲁迅先生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本书出售、求购地址：https://www.jiaokey.com/book/detail/13119343.html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关键词搜索：https://www.jiaokey.com/tag/回忆鲁迅先生.html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