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论联合政府  毛泽东同志一九四五年四月廿四日在中国共产党第七次全国代表大会上之政治报告</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论联合政府  毛泽东同志一九四五年四月廿四日在中国共产党第七次全国代表大会上之政治报告</w:t>
            </w:r>
          </w:p>
        </w:tc>
      </w:tr>
      <w:tr>
        <w:tc>
          <w:tcPr>
            <w:tcW w:type="dxa" w:w="4320"/>
          </w:tcPr>
          <w:p>
            <w:r>
              <w:t>作者</w:t>
            </w:r>
          </w:p>
        </w:tc>
        <w:tc>
          <w:tcPr>
            <w:tcW w:type="dxa" w:w="4320"/>
          </w:tcPr>
          <w:p>
            <w:r/>
          </w:p>
        </w:tc>
      </w:tr>
      <w:tr>
        <w:tc>
          <w:tcPr>
            <w:tcW w:type="dxa" w:w="4320"/>
          </w:tcPr>
          <w:p>
            <w:r>
              <w:t>出版社</w:t>
            </w:r>
          </w:p>
        </w:tc>
        <w:tc>
          <w:tcPr>
            <w:tcW w:type="dxa" w:w="4320"/>
          </w:tcPr>
          <w:p>
            <w:r>
              <w:t>辽宁解放报社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本书出售、求购地址：https://www.jiaokey.com/book/detail/13119300.html</w:t>
      </w:r>
    </w:p>
    <w:p>
      <w:r>
        <w:t>更多相关图书推荐：https://www.jiaokey.com</w:t>
      </w:r>
    </w:p>
    <w:p>
      <w:r>
        <w:t>辽宁解放报社 出版图书：https://www.jiaokey.com/tag/辽宁解放报社.html</w:t>
      </w:r>
    </w:p>
    <w:p>
      <w:r>
        <w:t>关键词搜索：https://www.jiaokey.com/tag/论联合政府  毛泽东同志一九四五年四月廿四日在中国共产党第七次全国代表大会上之政治报告.html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