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全世界革命力量团结起来反对帝国主义的侵略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全世界革命力量团结起来反对帝国主义的侵略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冀东日报社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本书出售、求购地址：https://www.jiaokey.com/book/detail/13119279.html</w:t>
      </w:r>
    </w:p>
    <w:p>
      <w:r>
        <w:t>更多相关图书推荐：https://www.jiaokey.com</w:t>
      </w:r>
    </w:p>
    <w:p>
      <w:r>
        <w:t>冀东日报社 出版图书：https://www.jiaokey.com/tag/冀东日报社.html</w:t>
      </w:r>
    </w:p>
    <w:p>
      <w:r>
        <w:t>关键词搜索：https://www.jiaokey.com/tag/全世界革命力量团结起来反对帝国主义的侵略.html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