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全世界革命力量团结起来反对帝国主义的侵略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全世界革命力量团结起来反对帝国主义的侵略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本书出售、求购地址：https://www.jiaokey.com/book/detail/13119276.html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关键词搜索：https://www.jiaokey.com/tag/全世界革命力量团结起来反对帝国主义的侵略.html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