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书名：幽香的番石榴  拉美书话</w:t>
      </w:r>
    </w:p>
    <w:p>
      <w:r>
        <w:t>作者：徐玉明选编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幽香的番石榴  拉美书话 评论地址：https://www.jiaokey.com/book/detail/13119098.html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