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亚森·罗宾系列  第1辑  恶魔诅咒的红圈</w:t>
      </w:r>
    </w:p>
    <w:p>
      <w:r>
        <w:rPr>
          <w:rFonts w:ascii="宋体" w:hAnsi="宋体" w:eastAsia="宋体"/>
          <w:sz w:val="24"/>
        </w:rPr>
        <w:t>（法）卢布朗著；台湾世一出版社译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亚森·罗宾系列  第1辑  恶魔诅咒的红圈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（法）卢布朗著；台湾世一出版社译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本书出售、求购地址：https://www.jiaokey.com/book/detail/13119095.html</w:t>
      </w:r>
    </w:p>
    <w:p>
      <w:r>
        <w:t>更多相关图书推荐：https://www.jiaokey.com</w:t>
      </w:r>
    </w:p>
    <w:p>
      <w:r>
        <w:t>（法）卢布朗著；台湾世一出版社译 其他作品：https://www.jiaokey.com/tag/（法）卢布朗著；台湾世一出版社译.html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关键词搜索：https://www.jiaokey.com/tag/亚森·罗宾系列  第1辑  恶魔诅咒的红圈.html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