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心灵放飞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辽宁日报印刷分厂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本书出售、求购地址：https://www.jiaokey.com/book/detail/13119052.html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辽宁日报印刷分厂 出版图书：https://www.jiaokey.com/tag/辽宁日报印刷分厂.html</w:t>
      </w:r>
    </w:p>
    <w:p>
      <w:r>
        <w:t>关键词搜索：https://www.jiaokey.com/tag/心灵放飞.html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