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诗，在脚下延伸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诗，在脚下延伸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本书出售、求购地址：https://www.jiaokey.com/book/detail/13119017.html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关键词搜索：https://www.jiaokey.com/tag/诗，在脚下延伸.html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