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北京诗苑  2001年  第1期  总第35期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北京诗苑  2001年  第1期  总第35期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本书出售、求购地址：https://www.jiaokey.com/book/detail/13119012.html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关键词搜索：https://www.jiaokey.com/tag/北京诗苑  2001年  第1期  总第35期.html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