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书名：闽台族谱汇刊  第34册</w:t>
      </w:r>
    </w:p>
    <w:p>
      <w:r>
        <w:t>作者：韦忠慈顾问；陈支平主编；林江玲副主编；王连茂，叶恩典，卢增夫等委员</w:t>
      </w:r>
    </w:p>
    <w:p>
      <w:r>
        <w:t>出版社：桂林：广西师范大学出版社</w:t>
      </w:r>
    </w:p>
    <w:p>
      <w:r>
        <w:t>出版日期：2009</w:t>
      </w:r>
    </w:p>
    <w:p>
      <w:r>
        <w:t>总页数：616</w:t>
      </w:r>
    </w:p>
    <w:p>
      <w:r>
        <w:t>更多请访问教客网: www.jiaokey.com</w:t>
      </w:r>
    </w:p>
    <w:p>
      <w:r>
        <w:t>闽台族谱汇刊  第34册 评论地址：https://www.jiaokey.com/book/detail/13118934.html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