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应用语言学论文撰写及数据分析=THESIS WRITING AND DATA TREATMENT IN APPLIED LINGUISTICS</w:t>
      </w:r>
    </w:p>
    <w:p>
      <w:r>
        <w:rPr>
          <w:rFonts w:ascii="宋体" w:hAnsi="宋体" w:eastAsia="宋体"/>
          <w:sz w:val="24"/>
        </w:rPr>
        <w:t>周雪，康建东编著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应用语言学论文撰写及数据分析=THESIS WRITING AND DATA TREATMENT IN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周雪，康建东编著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本书出售、求购地址：https://www.jiaokey.com/book/detail/13118879.html</w:t>
      </w:r>
    </w:p>
    <w:p>
      <w:r>
        <w:t>更多相关图书推荐：https://www.jiaokey.com</w:t>
      </w:r>
    </w:p>
    <w:p>
      <w:r>
        <w:t>周雪，康建东编著 其他作品：https://www.jiaokey.com/tag/周雪，康建东编著.html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关键词搜索：https://www.jiaokey.com/tag/应用语言学论文撰写及数据分析=THESIS WRITING AND DATA TREATMENT IN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