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Neusoft/SAP Business One敏捷商务解决方案</w:t>
      </w:r>
    </w:p>
    <w:p>
      <w:r>
        <w:rPr>
          <w:rFonts w:ascii="宋体" w:hAnsi="宋体" w:eastAsia="宋体"/>
          <w:sz w:val="24"/>
        </w:rPr>
        <w:t>温涛，孙福权主编；曲云龙副主编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Neusoft/SAP Business One敏捷商务解决方案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温涛，孙福权主编；曲云龙副主编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本书出售、求购地址：https://www.jiaokey.com/book/detail/13118867.html</w:t>
      </w:r>
    </w:p>
    <w:p>
      <w:r>
        <w:t>更多相关图书推荐：https://www.jiaokey.com</w:t>
      </w:r>
    </w:p>
    <w:p>
      <w:r>
        <w:t>温涛，孙福权主编；曲云龙副主编 其他作品：https://www.jiaokey.com/tag/温涛，孙福权主编；曲云龙副主编.html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关键词搜索：https://www.jiaokey.com/tag/Neusoft/SAP Business One敏捷商务解决方案.html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