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书名：网络迷群与跨国传播  基于字幕组现象的研究</w:t>
      </w:r>
    </w:p>
    <w:p>
      <w:r>
        <w:t>作者：雷蔚真著</w:t>
      </w:r>
    </w:p>
    <w:p>
      <w:r>
        <w:t>出版社：北京:中国传媒大学出版社,2012.05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网络迷群与跨国传播  基于字幕组现象的研究 评论地址：https://www.jiaokey.com/book/detail/13118838.html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