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作者：梁纪尧，赵艳飞主编；徐付生，盛兆显，刘荣副主编；时丕生主审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总页数：241</w:t>
      </w:r>
    </w:p>
    <w:p>
      <w:r>
        <w:t>更多请访问教客网: www.jiaokey.com</w:t>
      </w:r>
    </w:p>
    <w:p>
      <w:r>
        <w:t>经济学基础 评论地址：https://www.jiaokey.com/book/detail/13118828.html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