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近代英国工业革命揭秘  放眼全球的深度透视</w:t>
      </w:r>
    </w:p>
    <w:p>
      <w:r>
        <w:rPr>
          <w:rFonts w:ascii="宋体" w:hAnsi="宋体" w:eastAsia="宋体"/>
          <w:sz w:val="24"/>
        </w:rPr>
        <w:t>（英）罗伯特·艾伦著；毛立坤译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近代英国工业革命揭秘  放眼全球的深度透视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（英）罗伯特·艾伦著；毛立坤译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本书出售、求购地址：https://www.jiaokey.com/book/detail/13118812.html</w:t>
      </w:r>
    </w:p>
    <w:p>
      <w:r>
        <w:t>更多相关图书推荐：https://www.jiaokey.com</w:t>
      </w:r>
    </w:p>
    <w:p>
      <w:r>
        <w:t>（英）罗伯特·艾伦著；毛立坤译 其他作品：https://www.jiaokey.com/tag/（英）罗伯特·艾伦著；毛立坤译.html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关键词搜索：https://www.jiaokey.com/tag/近代英国工业革命揭秘  放眼全球的深度透视.html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