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尹建强，冯峰，张红学主编；李秀梅，郭立君，杨弈等副主编；冯官秀，张乐宏，冯文杰等编委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尹建强，冯峰，张红学主编；李秀梅，郭立君，杨弈等副主编；冯官秀，张乐宏，冯文杰等编委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本书出售、求购地址：https://www.jiaokey.com/book/detail/13118811.html</w:t>
      </w:r>
    </w:p>
    <w:p>
      <w:r>
        <w:t>更多相关图书推荐：https://www.jiaokey.com</w:t>
      </w:r>
    </w:p>
    <w:p>
      <w:r>
        <w:t>尹建强，冯峰，张红学主编；李秀梅，郭立君，杨弈等副主编；冯官秀，张乐宏，冯文杰等编委 其他作品：https://www.jiaokey.com/tag/尹建强，冯峰，张红学主编；李秀梅，郭立君，杨弈等副主编；冯官秀，张乐宏，冯文杰等编委.html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