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书名：转型与超越  无所不在的图书馆</w:t>
      </w:r>
    </w:p>
    <w:p>
      <w:r>
        <w:t>作者：吴建中编</w:t>
      </w:r>
    </w:p>
    <w:p>
      <w:r>
        <w:t>出版社：上海：上海大学出版社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转型与超越  无所不在的图书馆 评论地址：https://www.jiaokey.com/book/detail/13118808.html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