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高等数学解题方法与同步指导  配同济大学编《高等数学》  高教5版、6版</w:t>
      </w:r>
    </w:p>
    <w:p>
      <w:r>
        <w:rPr>
          <w:rFonts w:ascii="宋体" w:hAnsi="宋体" w:eastAsia="宋体"/>
          <w:sz w:val="24"/>
        </w:rPr>
        <w:t>陈春宝，沈家骅主编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高等数学解题方法与同步指导  配同济大学编《高等数学》  高教5版、6版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陈春宝，沈家骅主编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本书出售、求购地址：https://www.jiaokey.com/book/detail/13118801.html</w:t>
      </w:r>
    </w:p>
    <w:p>
      <w:r>
        <w:t>更多相关图书推荐：https://www.jiaokey.com</w:t>
      </w:r>
    </w:p>
    <w:p>
      <w:r>
        <w:t>陈春宝，沈家骅主编 其他作品：https://www.jiaokey.com/tag/陈春宝，沈家骅主编.html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关键词搜索：https://www.jiaokey.com/tag/高等数学解题方法与同步指导  配同济大学编《高等数学》  高教5版、6版.html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