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英语阅读教学</w:t>
      </w:r>
    </w:p>
    <w:p>
      <w:r>
        <w:rPr>
          <w:rFonts w:ascii="宋体" w:hAnsi="宋体" w:eastAsia="宋体"/>
          <w:sz w:val="24"/>
        </w:rPr>
        <w:t>王笃勤,程晓堂,韩刚,林立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王笃勤,程晓堂,韩刚,林立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9787513517096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：一、阅读动机：1.认识阅读动机；2.激发阅读动机；3.实践与反思；二、阅读教学目标：1.认识阅读教学目标；2.设计阅读教学目标；3.实践与反思；三、阅读教学模式与方法：1.认识阅读教学模式与方法；2.阅读教学活动组织策略；四、阅读准备活动设计：1.阅读准备活动的设计；2.实践与反思；五、阅读教学活动设计；六、阅读教学过程；七、阅读策略；八、阅读评价。</w:t>
      </w:r>
    </w:p>
    <w:p/>
    <w:p>
      <w:r>
        <w:t>本书出售、求购地址：https://www.jiaokey.com/book/detail/13118789.html</w:t>
      </w:r>
    </w:p>
    <w:p>
      <w:r>
        <w:t>更多各科教学法、教学参考书图书推荐：https://www.jiaokey.com</w:t>
      </w:r>
    </w:p>
    <w:p>
      <w:r>
        <w:t>王笃勤,程晓堂,韩刚,林立 其他作品：https://www.jiaokey.com/tag/王笃勤,程晓堂,韩刚,林立.html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关键词搜索：https://www.jiaokey.com/tag/英语-阅读教学-教学研究-中小学.html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