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书名：在他乡写作</w:t>
      </w:r>
    </w:p>
    <w:p>
      <w:r>
        <w:t>作者：HaJin著</w:t>
      </w:r>
    </w:p>
    <w:p>
      <w:r>
        <w:t>出版社：联经出版事业股份有限公司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在他乡写作 评论地址：https://www.jiaokey.com/book/detail/13118724.html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