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陷阱与钟摆  爱伦·坡短篇小说选</w:t>
      </w:r>
    </w:p>
    <w:p>
      <w:r>
        <w:rPr>
          <w:rFonts w:ascii="宋体" w:hAnsi="宋体" w:eastAsia="宋体"/>
          <w:sz w:val="24"/>
        </w:rPr>
        <w:t>爱伦·坡著；詹姆斯·普鲁涅绘；梁永安译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陷阱与钟摆  爱伦·坡短篇小说选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爱伦·坡著；詹姆斯·普鲁涅绘；梁永安译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本书出售、求购地址：https://www.jiaokey.com/book/detail/13118723.html</w:t>
      </w:r>
    </w:p>
    <w:p>
      <w:r>
        <w:t>更多相关图书推荐：https://www.jiaokey.com</w:t>
      </w:r>
    </w:p>
    <w:p>
      <w:r>
        <w:t>爱伦·坡著；詹姆斯·普鲁涅绘；梁永安译 其他作品：https://www.jiaokey.com/tag/爱伦·坡著；詹姆斯·普鲁涅绘；梁永安译.html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关键词搜索：https://www.jiaokey.com/tag/陷阱与钟摆  爱伦·坡短篇小说选.html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