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第六届台北县文学奖  散文、新诗、短篇小说、小品文、得奖作品集</w:t>
      </w:r>
    </w:p>
    <w:p>
      <w:r>
        <w:rPr>
          <w:rFonts w:ascii="宋体" w:hAnsi="宋体" w:eastAsia="宋体"/>
          <w:sz w:val="24"/>
        </w:rPr>
        <w:t>杨美红，王文美，宋文淯等著；台北县政府主办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第六届台北县文学奖  散文、新诗、短篇小说、小品文、得奖作品集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杨美红，王文美，宋文淯等著；台北县政府主办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台北县政府文化局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本书出售、求购地址：https://www.jiaokey.com/book/detail/13118722.html</w:t>
      </w:r>
    </w:p>
    <w:p>
      <w:r>
        <w:t>更多相关图书推荐：https://www.jiaokey.com</w:t>
      </w:r>
    </w:p>
    <w:p>
      <w:r>
        <w:t>杨美红，王文美，宋文淯等著；台北县政府主办 其他作品：https://www.jiaokey.com/tag/杨美红，王文美，宋文淯等著；台北县政府主办.html</w:t>
      </w:r>
    </w:p>
    <w:p>
      <w:r>
        <w:t>台北县政府文化局 出版图书：https://www.jiaokey.com/tag/台北县政府文化局.html</w:t>
      </w:r>
    </w:p>
    <w:p>
      <w:r>
        <w:t>关键词搜索：https://www.jiaokey.com/tag/第六届台北县文学奖  散文、新诗、短篇小说、小品文、得奖作品集.html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