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  诗歌自选集  1972-2008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  诗歌自选集  1972-2008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本书出售、求购地址：https://www.jiaokey.com/book/detail/13118665.html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牛津大学出版社 出版图书：https://www.jiaokey.com/tag/牛津大学出版社.html</w:t>
      </w:r>
    </w:p>
    <w:p>
      <w:r>
        <w:t>关键词搜索：https://www.jiaokey.com/tag/守夜  诗歌自选集  1972-2008.html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