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唐国史补等八种  新校唐国史补  新校因话录  集异记  博异志  新校云溪友议  新校教坊记  新校北里志  传奇</w:t>
      </w:r>
    </w:p>
    <w:p>
      <w:r>
        <w:rPr>
          <w:rFonts w:ascii="宋体" w:hAnsi="宋体" w:eastAsia="宋体"/>
          <w:sz w:val="24"/>
        </w:rPr>
        <w:t>杨家络主编；（唐）李肇，（唐）赵璘，（唐）薛用弱等撰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唐国史补等八种  新校唐国史补  新校因话录  集异记  博异志  新校云溪友议  新校教坊记  新校北里志  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杨家络主编；（唐）李肇，（唐）赵璘，（唐）薛用弱等撰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本书出售、求购地址：https://www.jiaokey.com/book/detail/13118647.html</w:t>
      </w:r>
    </w:p>
    <w:p>
      <w:r>
        <w:t>更多相关图书推荐：https://www.jiaokey.com</w:t>
      </w:r>
    </w:p>
    <w:p>
      <w:r>
        <w:t>杨家络主编；（唐）李肇，（唐）赵璘，（唐）薛用弱等撰 其他作品：https://www.jiaokey.com/tag/杨家络主编；（唐）李肇，（唐）赵璘，（唐）薛用弱等撰.html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关键词搜索：https://www.jiaokey.com/tag/唐国史补等八种  新校唐国史补  新校因话录  集异记  博异志  新校云溪友议  新校教坊记  新校北里志  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