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皇冠丛书  烟花渡口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皇冠丛书  烟花渡口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本书出售、求购地址：https://www.jiaokey.com/book/detail/13118554.html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关键词搜索：https://www.jiaokey.com/tag/皇冠丛书  烟花渡口.html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